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663D2" w14:textId="77777777" w:rsidR="007E07F4" w:rsidRPr="000A0BDA" w:rsidRDefault="007E07F4" w:rsidP="007E07F4">
      <w:pPr>
        <w:pStyle w:val="7"/>
        <w:ind w:firstLine="0"/>
        <w:rPr>
          <w:sz w:val="24"/>
        </w:rPr>
      </w:pPr>
      <w:bookmarkStart w:id="0" w:name="_GoBack"/>
      <w:bookmarkEnd w:id="0"/>
      <w:r w:rsidRPr="000A0BDA">
        <w:rPr>
          <w:sz w:val="24"/>
          <w:lang w:val="kk-KZ"/>
        </w:rPr>
        <w:t>ӘЛ</w:t>
      </w:r>
      <w:r w:rsidRPr="000A0BDA">
        <w:rPr>
          <w:sz w:val="24"/>
        </w:rPr>
        <w:t>-</w:t>
      </w:r>
      <w:r w:rsidRPr="000A0BDA">
        <w:rPr>
          <w:sz w:val="24"/>
          <w:lang w:val="kk-KZ"/>
        </w:rPr>
        <w:t xml:space="preserve">ФАРАБИ АТЫНДАҒЫ ҚАЗАҚ ҰЛТТЫҚ </w:t>
      </w:r>
      <w:r w:rsidRPr="000A0BDA">
        <w:rPr>
          <w:sz w:val="24"/>
        </w:rPr>
        <w:t>УНИВЕРСИТЕТ</w:t>
      </w:r>
      <w:r w:rsidRPr="000A0BDA">
        <w:rPr>
          <w:sz w:val="24"/>
          <w:lang w:val="kk-KZ"/>
        </w:rPr>
        <w:t>І</w:t>
      </w:r>
    </w:p>
    <w:p w14:paraId="37605352" w14:textId="77777777" w:rsidR="007E07F4" w:rsidRPr="000A0BDA" w:rsidRDefault="007E07F4" w:rsidP="007E07F4">
      <w:pPr>
        <w:jc w:val="center"/>
        <w:rPr>
          <w:b/>
        </w:rPr>
      </w:pPr>
    </w:p>
    <w:p w14:paraId="05693727" w14:textId="77777777" w:rsidR="007E07F4" w:rsidRPr="000A0BDA" w:rsidRDefault="007E07F4" w:rsidP="007E07F4">
      <w:pPr>
        <w:jc w:val="center"/>
        <w:rPr>
          <w:b/>
          <w:lang w:val="kk-KZ"/>
        </w:rPr>
      </w:pPr>
      <w:r w:rsidRPr="000A0BDA">
        <w:rPr>
          <w:b/>
        </w:rPr>
        <w:t>ФИЛОСОФИ</w:t>
      </w:r>
      <w:r w:rsidRPr="000A0BDA">
        <w:rPr>
          <w:b/>
          <w:lang w:val="kk-KZ"/>
        </w:rPr>
        <w:t>Я ЖӘНЕ САЯСАТТАНУ</w:t>
      </w:r>
      <w:r w:rsidRPr="000A0BDA">
        <w:rPr>
          <w:b/>
        </w:rPr>
        <w:t xml:space="preserve"> ФАКУЛЬТЕТ</w:t>
      </w:r>
      <w:r w:rsidRPr="000A0BDA">
        <w:rPr>
          <w:b/>
          <w:lang w:val="kk-KZ"/>
        </w:rPr>
        <w:t>І</w:t>
      </w:r>
    </w:p>
    <w:p w14:paraId="307575C9" w14:textId="77777777" w:rsidR="007E07F4" w:rsidRPr="00B43960" w:rsidRDefault="007E07F4" w:rsidP="007E07F4">
      <w:pPr>
        <w:jc w:val="center"/>
        <w:rPr>
          <w:b/>
          <w:lang w:val="kk-KZ"/>
        </w:rPr>
      </w:pPr>
    </w:p>
    <w:p w14:paraId="253476B7" w14:textId="77777777" w:rsidR="007E07F4" w:rsidRPr="000A0BDA" w:rsidRDefault="007E07F4" w:rsidP="007E07F4">
      <w:pPr>
        <w:jc w:val="center"/>
        <w:rPr>
          <w:b/>
        </w:rPr>
      </w:pPr>
      <w:r w:rsidRPr="000A0BDA">
        <w:rPr>
          <w:b/>
          <w:lang w:val="kk-KZ"/>
        </w:rPr>
        <w:t xml:space="preserve">ӘЛЕУМЕТТАНУ ЖӘНЕ ӘЛЕУМЕТТІК ЖҰМЫС </w:t>
      </w:r>
      <w:r w:rsidRPr="000A0BDA">
        <w:rPr>
          <w:b/>
        </w:rPr>
        <w:t>КАФЕДРА</w:t>
      </w:r>
      <w:r w:rsidRPr="000A0BDA">
        <w:rPr>
          <w:b/>
          <w:lang w:val="kk-KZ"/>
        </w:rPr>
        <w:t xml:space="preserve">СЫ </w:t>
      </w:r>
    </w:p>
    <w:p w14:paraId="68BB0406" w14:textId="77777777" w:rsidR="007E07F4" w:rsidRPr="000A0BDA" w:rsidRDefault="007E07F4" w:rsidP="007E07F4">
      <w:pPr>
        <w:jc w:val="center"/>
        <w:rPr>
          <w:b/>
        </w:rPr>
      </w:pPr>
    </w:p>
    <w:p w14:paraId="69964733" w14:textId="77777777" w:rsidR="007E07F4" w:rsidRPr="000A0BDA" w:rsidRDefault="007E07F4" w:rsidP="007E07F4">
      <w:pPr>
        <w:jc w:val="center"/>
        <w:rPr>
          <w:b/>
        </w:rPr>
      </w:pPr>
    </w:p>
    <w:p w14:paraId="45365461" w14:textId="77777777" w:rsidR="007E07F4" w:rsidRPr="000A0BDA" w:rsidRDefault="007E07F4" w:rsidP="007E07F4">
      <w:pPr>
        <w:ind w:firstLine="720"/>
        <w:jc w:val="center"/>
        <w:rPr>
          <w:b/>
        </w:rPr>
      </w:pPr>
    </w:p>
    <w:p w14:paraId="504FF9CF" w14:textId="77777777" w:rsidR="007E07F4" w:rsidRPr="000A0BDA" w:rsidRDefault="007E07F4" w:rsidP="007E07F4">
      <w:pPr>
        <w:ind w:firstLine="720"/>
        <w:jc w:val="center"/>
        <w:rPr>
          <w:b/>
        </w:rPr>
      </w:pPr>
    </w:p>
    <w:p w14:paraId="272F5B9C" w14:textId="77777777" w:rsidR="007E07F4" w:rsidRPr="000A0BDA" w:rsidRDefault="007E07F4" w:rsidP="007E07F4">
      <w:pPr>
        <w:pStyle w:val="3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  <w:r w:rsidRPr="000A0BDA">
        <w:rPr>
          <w:rFonts w:ascii="Times New Roman" w:hAnsi="Times New Roman"/>
          <w:bCs w:val="0"/>
          <w:sz w:val="24"/>
          <w:szCs w:val="24"/>
          <w:lang w:val="kk-KZ"/>
        </w:rPr>
        <w:t>ПРАКТИКАЛЫҚ САБАҚ</w:t>
      </w:r>
    </w:p>
    <w:p w14:paraId="5EDA283E" w14:textId="77777777" w:rsidR="007E07F4" w:rsidRPr="000A0BDA" w:rsidRDefault="001B4FBF" w:rsidP="007E07F4">
      <w:pPr>
        <w:pStyle w:val="3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Әлеуметтану</w:t>
      </w:r>
    </w:p>
    <w:p w14:paraId="211264C5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6B06201 Радиотехника, электроника және телекоммуникациялар, күндізгі, 1 Курс (Күзгі)</w:t>
      </w:r>
    </w:p>
    <w:p w14:paraId="59B099EE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6B07105 Материалтану және жаңа материалдар технологиясы, күндізгі, 1 Курс (Күзгі)</w:t>
      </w:r>
    </w:p>
    <w:p w14:paraId="670E1A6C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6B05302 Киберфизика, күндізгі, 1 Курс (Күзгі)</w:t>
      </w:r>
    </w:p>
    <w:p w14:paraId="23188EB5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6B05303 Техникалық физика, күндізгі, 1 Курс (Күзгі)</w:t>
      </w:r>
    </w:p>
    <w:p w14:paraId="002777B2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6B05304 Физика, күндізгі, 4 Курс (Күзгі)</w:t>
      </w:r>
    </w:p>
    <w:p w14:paraId="05279526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6B05304 Физика, күндізгі, 1 Курс (Күзгі)</w:t>
      </w:r>
    </w:p>
    <w:p w14:paraId="5A919019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6B05306 Физика және астрономия, күндізгі, 1 Курс (Күзгі)</w:t>
      </w:r>
    </w:p>
    <w:p w14:paraId="1D51E743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6B07107 Электр энергетикасы, күндізгі, 1 Курс (Күзгі)</w:t>
      </w:r>
    </w:p>
    <w:p w14:paraId="6A21B04E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6B10103 Жалпы медицина, күндізгі, 1 Курс (Күзгі)</w:t>
      </w:r>
    </w:p>
    <w:p w14:paraId="29759EAB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6B07303 Жерге орналастыру, күндізгі, 1 Курс (Күзгі)</w:t>
      </w:r>
    </w:p>
    <w:p w14:paraId="2054C30A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6B07501 Стандарттау және сертификаттау (салалар бойынша), күндізгі, 1 Курс (Күзгі)</w:t>
      </w:r>
    </w:p>
    <w:p w14:paraId="6ECB23F5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6B07109 Өндірістік электроника және басқару жүйелері, күндізгі, 1 Курс (Күзгі)</w:t>
      </w:r>
    </w:p>
    <w:p w14:paraId="022F593B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6B05305 Физика және нанотехнология, күндізгі, 1 Курс (Күзгі)</w:t>
      </w:r>
    </w:p>
    <w:p w14:paraId="6D7EDD36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6B05310 Ядролық медицина, күндізгі, 1 Курс (Күзгі)</w:t>
      </w:r>
    </w:p>
    <w:p w14:paraId="36F943FA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6B07112 Жылу энергетикасы, күндізгі, 1 Курс (Күзгі)</w:t>
      </w:r>
    </w:p>
    <w:p w14:paraId="13B192D5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6B10101 Мейіргер ісі, күндізгі, 1 Курс (Күзгі)</w:t>
      </w:r>
    </w:p>
    <w:p w14:paraId="1E5AB405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6B05307 Ядролық физика, күндізгі, 1 Курс (Көктемгі)</w:t>
      </w:r>
    </w:p>
    <w:p w14:paraId="18B8F7F7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6B02305 Қазақ филологиясы, күндізгі, 1 Курс (Көктемгі)</w:t>
      </w:r>
    </w:p>
    <w:p w14:paraId="0B0D7189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6B02306 Әдебиеттану, күндізгі, 1 Курс (Көктемгі)</w:t>
      </w:r>
    </w:p>
    <w:p w14:paraId="1DC94E18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6B10102 Фармация, күндізгі, 1 Курс (Көктемгі)</w:t>
      </w:r>
    </w:p>
    <w:p w14:paraId="4EC5A078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6B10104 Стоматология, күндізгі, 1 Курс (Көктемгі)</w:t>
      </w:r>
    </w:p>
    <w:p w14:paraId="0EAA0CD0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6B04205 Құқықтану, күндізгі, 1 Курс (Көктемгі)</w:t>
      </w:r>
    </w:p>
    <w:p w14:paraId="2CBA4CA6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6B12301 Құқық қорғау қызметі, күндізгі, 1 Курс (Көктемгі)</w:t>
      </w:r>
    </w:p>
    <w:p w14:paraId="021B41EB" w14:textId="77777777" w:rsidR="007F1861" w:rsidRPr="007F1861" w:rsidRDefault="007F1861" w:rsidP="007F1861">
      <w:pPr>
        <w:jc w:val="both"/>
        <w:rPr>
          <w:lang w:val="kk-KZ"/>
        </w:rPr>
      </w:pPr>
      <w:r w:rsidRPr="007F1861">
        <w:rPr>
          <w:lang w:val="kk-KZ"/>
        </w:rPr>
        <w:t>6B10105 Қоғамдық денсаулық, күндізгі, 1 Курс (Көктемгі)</w:t>
      </w:r>
    </w:p>
    <w:p w14:paraId="1F0B5FB0" w14:textId="6ABC7E07" w:rsidR="007E07F4" w:rsidRPr="000A0BDA" w:rsidRDefault="007F1861" w:rsidP="007F1861">
      <w:pPr>
        <w:jc w:val="both"/>
        <w:rPr>
          <w:b/>
          <w:lang w:val="kk-KZ"/>
        </w:rPr>
      </w:pPr>
      <w:r w:rsidRPr="007F1861">
        <w:rPr>
          <w:lang w:val="kk-KZ"/>
        </w:rPr>
        <w:t>Қосымша семестрге тіркеу:</w:t>
      </w:r>
    </w:p>
    <w:p w14:paraId="126296B7" w14:textId="77777777" w:rsidR="007E07F4" w:rsidRPr="000A0BDA" w:rsidRDefault="007E07F4" w:rsidP="007E07F4">
      <w:pPr>
        <w:jc w:val="both"/>
        <w:rPr>
          <w:b/>
          <w:lang w:val="kk-KZ"/>
        </w:rPr>
      </w:pPr>
    </w:p>
    <w:p w14:paraId="6B3CB1A9" w14:textId="77777777" w:rsidR="007E07F4" w:rsidRPr="000A0BDA" w:rsidRDefault="007E07F4" w:rsidP="007E07F4">
      <w:pPr>
        <w:jc w:val="both"/>
        <w:rPr>
          <w:b/>
          <w:lang w:val="kk-KZ"/>
        </w:rPr>
      </w:pPr>
    </w:p>
    <w:p w14:paraId="12788FAB" w14:textId="77777777" w:rsidR="007E07F4" w:rsidRPr="000A0BDA" w:rsidRDefault="007E07F4" w:rsidP="007E07F4">
      <w:pPr>
        <w:jc w:val="both"/>
        <w:rPr>
          <w:b/>
          <w:lang w:val="kk-KZ"/>
        </w:rPr>
      </w:pPr>
    </w:p>
    <w:p w14:paraId="362C3C8F" w14:textId="77777777" w:rsidR="007E07F4" w:rsidRPr="000A0BDA" w:rsidRDefault="00C86498" w:rsidP="007E07F4">
      <w:pPr>
        <w:jc w:val="both"/>
        <w:rPr>
          <w:b/>
          <w:color w:val="000000"/>
          <w:lang w:val="kk-KZ"/>
        </w:rPr>
      </w:pPr>
      <w:r w:rsidRPr="000A0BDA">
        <w:rPr>
          <w:b/>
          <w:color w:val="000000"/>
          <w:lang w:val="kk-KZ"/>
        </w:rPr>
        <w:t>Дәріс</w:t>
      </w:r>
      <w:r w:rsidR="007E07F4" w:rsidRPr="000A0BDA">
        <w:rPr>
          <w:b/>
          <w:color w:val="000000"/>
          <w:lang w:val="kk-KZ"/>
        </w:rPr>
        <w:t xml:space="preserve">кер: </w:t>
      </w:r>
    </w:p>
    <w:p w14:paraId="5A1BFE95" w14:textId="77777777" w:rsidR="007E07F4" w:rsidRPr="000A0BDA" w:rsidRDefault="007E07F4" w:rsidP="007E07F4">
      <w:pPr>
        <w:jc w:val="both"/>
        <w:rPr>
          <w:color w:val="000000"/>
          <w:lang w:val="kk-KZ"/>
        </w:rPr>
      </w:pPr>
      <w:r w:rsidRPr="000A0BDA">
        <w:rPr>
          <w:color w:val="000000"/>
          <w:lang w:val="kk-KZ"/>
        </w:rPr>
        <w:t xml:space="preserve">аға оқытушы </w:t>
      </w:r>
      <w:r w:rsidR="00D567D5" w:rsidRPr="000A0BDA">
        <w:rPr>
          <w:color w:val="000000"/>
          <w:lang w:val="kk-KZ"/>
        </w:rPr>
        <w:t>Мамытканов Дархан Кожанович</w:t>
      </w:r>
    </w:p>
    <w:p w14:paraId="7F0282A6" w14:textId="77777777" w:rsidR="007E07F4" w:rsidRPr="000A0BDA" w:rsidRDefault="007E07F4" w:rsidP="007E07F4">
      <w:pPr>
        <w:jc w:val="both"/>
        <w:rPr>
          <w:b/>
          <w:color w:val="000000"/>
          <w:lang w:val="kk-KZ"/>
        </w:rPr>
      </w:pPr>
      <w:r w:rsidRPr="000A0BDA">
        <w:rPr>
          <w:b/>
          <w:color w:val="000000"/>
          <w:lang w:val="kk-KZ"/>
        </w:rPr>
        <w:t>Оқытушы (практикалық, семинар, зертханалық сабақтар):</w:t>
      </w:r>
    </w:p>
    <w:p w14:paraId="1E5B296C" w14:textId="77777777" w:rsidR="007E07F4" w:rsidRPr="000A0BDA" w:rsidRDefault="007E07F4" w:rsidP="007E07F4">
      <w:pPr>
        <w:jc w:val="both"/>
        <w:rPr>
          <w:b/>
          <w:i/>
          <w:color w:val="000000"/>
          <w:lang w:val="kk-KZ"/>
        </w:rPr>
      </w:pPr>
      <w:r w:rsidRPr="000A0BDA">
        <w:rPr>
          <w:color w:val="000000"/>
          <w:lang w:val="kk-KZ"/>
        </w:rPr>
        <w:t>тел:жұмыс орны: 2925717; ішкі: 2127</w:t>
      </w:r>
    </w:p>
    <w:p w14:paraId="2A50C550" w14:textId="77777777" w:rsidR="007E07F4" w:rsidRPr="000A0BDA" w:rsidRDefault="007E07F4" w:rsidP="007E07F4">
      <w:pPr>
        <w:jc w:val="both"/>
        <w:rPr>
          <w:color w:val="000000"/>
          <w:lang w:val="kk-KZ"/>
        </w:rPr>
      </w:pPr>
      <w:r w:rsidRPr="000A0BDA">
        <w:rPr>
          <w:color w:val="000000"/>
          <w:lang w:val="de-DE"/>
        </w:rPr>
        <w:t>e</w:t>
      </w:r>
      <w:r w:rsidRPr="000A0BDA">
        <w:rPr>
          <w:color w:val="000000"/>
          <w:lang w:val="kk-KZ"/>
        </w:rPr>
        <w:t>-</w:t>
      </w:r>
      <w:r w:rsidRPr="000A0BDA">
        <w:rPr>
          <w:color w:val="000000"/>
          <w:lang w:val="de-DE"/>
        </w:rPr>
        <w:t>mail</w:t>
      </w:r>
      <w:r w:rsidRPr="000A0BDA">
        <w:rPr>
          <w:color w:val="000000"/>
          <w:lang w:val="kk-KZ"/>
        </w:rPr>
        <w:t xml:space="preserve">: </w:t>
      </w:r>
    </w:p>
    <w:p w14:paraId="77AE66ED" w14:textId="77777777" w:rsidR="007E07F4" w:rsidRPr="000A0BDA" w:rsidRDefault="007E07F4" w:rsidP="007E07F4">
      <w:pPr>
        <w:rPr>
          <w:lang w:val="kk-KZ"/>
        </w:rPr>
      </w:pPr>
      <w:r w:rsidRPr="000A0BDA">
        <w:rPr>
          <w:color w:val="000000"/>
          <w:lang w:val="kk-KZ"/>
        </w:rPr>
        <w:t>каб.: ФжСФ, 409 каб.</w:t>
      </w:r>
    </w:p>
    <w:p w14:paraId="78AF7C45" w14:textId="77777777" w:rsidR="007E07F4" w:rsidRPr="000A0BDA" w:rsidRDefault="007E07F4" w:rsidP="007E07F4">
      <w:pPr>
        <w:jc w:val="center"/>
        <w:rPr>
          <w:lang w:val="kk-KZ"/>
        </w:rPr>
      </w:pPr>
    </w:p>
    <w:p w14:paraId="7F3F4BBD" w14:textId="77777777" w:rsidR="007E07F4" w:rsidRPr="000A0BDA" w:rsidRDefault="007E07F4" w:rsidP="007E07F4">
      <w:pPr>
        <w:ind w:firstLine="720"/>
        <w:jc w:val="both"/>
        <w:rPr>
          <w:lang w:val="kk-KZ"/>
        </w:rPr>
      </w:pPr>
    </w:p>
    <w:p w14:paraId="3E8812E8" w14:textId="3414B4BC" w:rsidR="007E07F4" w:rsidRPr="000A0BDA" w:rsidRDefault="007F1861" w:rsidP="007E07F4">
      <w:pPr>
        <w:jc w:val="center"/>
        <w:rPr>
          <w:b/>
          <w:lang w:val="kk-KZ"/>
        </w:rPr>
      </w:pPr>
      <w:r>
        <w:rPr>
          <w:b/>
          <w:lang w:val="kk-KZ"/>
        </w:rPr>
        <w:t>А</w:t>
      </w:r>
      <w:r w:rsidR="00FA48D9" w:rsidRPr="000A0BDA">
        <w:rPr>
          <w:b/>
          <w:lang w:val="kk-KZ"/>
        </w:rPr>
        <w:t>лматы 20</w:t>
      </w:r>
      <w:r w:rsidR="00557F32">
        <w:rPr>
          <w:b/>
          <w:lang w:val="kk-KZ"/>
        </w:rPr>
        <w:t>2</w:t>
      </w:r>
      <w:r>
        <w:rPr>
          <w:b/>
          <w:lang w:val="kk-KZ"/>
        </w:rPr>
        <w:t>2</w:t>
      </w:r>
      <w:r w:rsidR="007E07F4" w:rsidRPr="000A0BDA">
        <w:rPr>
          <w:b/>
          <w:lang w:val="kk-KZ"/>
        </w:rPr>
        <w:t xml:space="preserve"> ж.</w:t>
      </w:r>
    </w:p>
    <w:p w14:paraId="0995D791" w14:textId="618FBD83" w:rsidR="00C86498" w:rsidRDefault="007E07F4" w:rsidP="007F1861">
      <w:pPr>
        <w:spacing w:after="200" w:line="276" w:lineRule="auto"/>
        <w:rPr>
          <w:b/>
          <w:bCs/>
          <w:lang w:val="kk-KZ"/>
        </w:rPr>
      </w:pPr>
      <w:r w:rsidRPr="000A0BDA">
        <w:rPr>
          <w:b/>
          <w:lang w:val="kk-KZ"/>
        </w:rPr>
        <w:br w:type="page"/>
      </w:r>
      <w:r w:rsidR="00C86498" w:rsidRPr="000A0BDA">
        <w:rPr>
          <w:b/>
          <w:bCs/>
          <w:lang w:val="kk-KZ"/>
        </w:rPr>
        <w:lastRenderedPageBreak/>
        <w:t xml:space="preserve">Практикалық сабақ 1. </w:t>
      </w:r>
    </w:p>
    <w:p w14:paraId="547B83FB" w14:textId="77777777" w:rsidR="001B4FBF" w:rsidRPr="000A0BDA" w:rsidRDefault="001B4FBF" w:rsidP="00C86498">
      <w:pPr>
        <w:pStyle w:val="a5"/>
        <w:spacing w:after="0"/>
        <w:jc w:val="center"/>
        <w:rPr>
          <w:b/>
          <w:bCs/>
          <w:lang w:val="kk-KZ"/>
        </w:rPr>
      </w:pPr>
    </w:p>
    <w:p w14:paraId="218317C4" w14:textId="77777777" w:rsidR="001B4FBF" w:rsidRDefault="001B4FBF" w:rsidP="001B4FBF">
      <w:pPr>
        <w:ind w:firstLine="567"/>
        <w:contextualSpacing/>
        <w:rPr>
          <w:rFonts w:eastAsia="Calibri"/>
          <w:color w:val="000000"/>
          <w:lang w:val="kk-KZ" w:eastAsia="en-US"/>
        </w:rPr>
      </w:pPr>
      <w:r w:rsidRPr="001B4FBF">
        <w:rPr>
          <w:rFonts w:eastAsia="Calibri"/>
          <w:b/>
          <w:lang w:val="kk-KZ" w:eastAsia="en-US"/>
        </w:rPr>
        <w:t>Тақырыбы</w:t>
      </w:r>
      <w:r>
        <w:rPr>
          <w:rFonts w:eastAsia="Calibri"/>
          <w:lang w:val="kk-KZ" w:eastAsia="en-US"/>
        </w:rPr>
        <w:t xml:space="preserve"> : </w:t>
      </w:r>
      <w:r w:rsidRPr="001B4FBF">
        <w:rPr>
          <w:rFonts w:eastAsia="Calibri"/>
          <w:lang w:val="kk-KZ" w:eastAsia="en-US"/>
        </w:rPr>
        <w:t xml:space="preserve">Әлеуметтану ғылымының пайда болуы мен қалыптасуын баяндау; Әлеуметтану ғылымының дамуына үлес қосқан ғалымдардың әлеуметтанулық ой-пікірлеріне шолу;  </w:t>
      </w:r>
      <w:r w:rsidRPr="001B4FBF">
        <w:rPr>
          <w:rFonts w:eastAsia="Calibri"/>
          <w:color w:val="000000"/>
          <w:lang w:val="kk-KZ" w:eastAsia="en-US"/>
        </w:rPr>
        <w:t>Қоғам және қоғамның әлеуметтік құрылымы. Тұлға әлеуметтануының зерттеу аясы.</w:t>
      </w:r>
    </w:p>
    <w:p w14:paraId="3D337D0A" w14:textId="77777777" w:rsidR="001B4FBF" w:rsidRDefault="001B4FBF" w:rsidP="001B4FBF">
      <w:pPr>
        <w:pStyle w:val="a5"/>
        <w:spacing w:after="0"/>
        <w:ind w:firstLine="567"/>
        <w:jc w:val="both"/>
        <w:rPr>
          <w:rFonts w:eastAsia="Calibri"/>
          <w:color w:val="000000"/>
          <w:lang w:val="kk-KZ" w:eastAsia="en-US"/>
        </w:rPr>
      </w:pPr>
    </w:p>
    <w:p w14:paraId="7B50C35E" w14:textId="77777777" w:rsidR="000A0BDA" w:rsidRPr="000A0BDA" w:rsidRDefault="000A0BDA" w:rsidP="001B4FBF">
      <w:pPr>
        <w:pStyle w:val="a5"/>
        <w:spacing w:after="0"/>
        <w:ind w:firstLine="567"/>
        <w:jc w:val="both"/>
        <w:rPr>
          <w:color w:val="000000"/>
          <w:lang w:val="kk-KZ"/>
        </w:rPr>
      </w:pPr>
      <w:r w:rsidRPr="001B4FBF">
        <w:rPr>
          <w:b/>
          <w:color w:val="000000"/>
          <w:lang w:val="kk-KZ"/>
        </w:rPr>
        <w:t>Практикалық сабақтың мақсаты:</w:t>
      </w:r>
      <w:r w:rsidRPr="000A0BDA">
        <w:rPr>
          <w:color w:val="000000"/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14:paraId="6463EC13" w14:textId="77777777" w:rsidR="001B4FBF" w:rsidRDefault="001B4FBF" w:rsidP="00C86498">
      <w:pPr>
        <w:pStyle w:val="a5"/>
        <w:spacing w:after="0"/>
        <w:ind w:firstLine="567"/>
        <w:jc w:val="both"/>
        <w:rPr>
          <w:color w:val="000000"/>
          <w:lang w:val="kk-KZ"/>
        </w:rPr>
      </w:pPr>
    </w:p>
    <w:p w14:paraId="686489B7" w14:textId="77777777" w:rsidR="00DB2214" w:rsidRDefault="00DB2214" w:rsidP="00C86498">
      <w:pPr>
        <w:pStyle w:val="a5"/>
        <w:spacing w:after="0"/>
        <w:ind w:firstLine="567"/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Семинар сұрақтары</w:t>
      </w:r>
    </w:p>
    <w:p w14:paraId="74041223" w14:textId="77777777" w:rsidR="00DB2214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>Әлеуметтанулық теория. Макро- және микро-деңгейлер.</w:t>
      </w:r>
    </w:p>
    <w:p w14:paraId="5B38AEB1" w14:textId="77777777" w:rsidR="00DB2214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 Әлеуметтік тәжірибедегі себеп-салдарлық байланыстар. </w:t>
      </w:r>
    </w:p>
    <w:p w14:paraId="28929E62" w14:textId="77777777" w:rsidR="00DB2214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Жеке мектептер мен бағыттардың дамуы (О. Конт, Э. Дюркгейм, Г. Спенсер). </w:t>
      </w:r>
    </w:p>
    <w:p w14:paraId="1BD2E687" w14:textId="77777777" w:rsidR="00C86498" w:rsidRPr="000A0BDA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rStyle w:val="12"/>
          <w:color w:val="000000"/>
          <w:sz w:val="24"/>
          <w:szCs w:val="24"/>
          <w:lang w:val="kk-KZ"/>
        </w:rPr>
      </w:pPr>
      <w:r w:rsidRPr="00DB2214">
        <w:rPr>
          <w:color w:val="000000"/>
          <w:lang w:val="kk-KZ"/>
        </w:rPr>
        <w:t>Құрылымдық функционализм. Қақтығыс теориялары. Символдық интеракционизм. Рөлдік теориялар</w:t>
      </w:r>
      <w:r w:rsidR="00C86498" w:rsidRPr="000A0BDA">
        <w:rPr>
          <w:lang w:val="kk-KZ"/>
        </w:rPr>
        <w:t xml:space="preserve"> </w:t>
      </w:r>
    </w:p>
    <w:p w14:paraId="04E2831E" w14:textId="77777777" w:rsidR="00C86498" w:rsidRPr="000A0BDA" w:rsidRDefault="00C86498" w:rsidP="00DB2214">
      <w:pPr>
        <w:pStyle w:val="a5"/>
        <w:spacing w:after="0"/>
        <w:ind w:firstLine="567"/>
        <w:rPr>
          <w:color w:val="000000"/>
          <w:lang w:val="kk-KZ"/>
        </w:rPr>
      </w:pPr>
    </w:p>
    <w:p w14:paraId="00CCC09D" w14:textId="77777777" w:rsidR="00C86498" w:rsidRPr="000A0BDA" w:rsidRDefault="00C86498" w:rsidP="00C86498">
      <w:pPr>
        <w:jc w:val="both"/>
        <w:rPr>
          <w:rStyle w:val="12"/>
          <w:sz w:val="24"/>
          <w:szCs w:val="24"/>
          <w:lang w:val="kk-KZ"/>
        </w:rPr>
      </w:pPr>
      <w:r w:rsidRPr="001B4FBF">
        <w:rPr>
          <w:rStyle w:val="12"/>
          <w:b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4A05E8AD" w14:textId="77777777" w:rsidR="00C86498" w:rsidRPr="000A0BDA" w:rsidRDefault="00C86498" w:rsidP="00C86498">
      <w:pPr>
        <w:jc w:val="center"/>
        <w:rPr>
          <w:b/>
          <w:lang w:val="kk-KZ"/>
        </w:rPr>
      </w:pPr>
    </w:p>
    <w:p w14:paraId="5FBC240A" w14:textId="77777777" w:rsidR="00C86498" w:rsidRPr="001B4FBF" w:rsidRDefault="00C86498" w:rsidP="00C86498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14:paraId="4FBF8E37" w14:textId="77777777" w:rsidR="001B4FBF" w:rsidRPr="001B4FBF" w:rsidRDefault="00C86498" w:rsidP="001B4FBF">
      <w:pPr>
        <w:pStyle w:val="ab"/>
        <w:numPr>
          <w:ilvl w:val="0"/>
          <w:numId w:val="32"/>
        </w:numPr>
        <w:ind w:left="360"/>
        <w:rPr>
          <w:rFonts w:eastAsia="Calibri"/>
          <w:lang w:val="kk-KZ" w:eastAsia="en-US"/>
        </w:rPr>
      </w:pPr>
      <w:r w:rsidRPr="000A0BDA">
        <w:rPr>
          <w:color w:val="000000"/>
        </w:rPr>
        <w:t xml:space="preserve">1. </w:t>
      </w:r>
      <w:r w:rsidR="001B4FBF"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02BFB41E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0F6D981A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7A70CF92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54D818BC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0139D884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2333E8DE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197946DF" w14:textId="77777777" w:rsidR="00C86498" w:rsidRPr="000A0BDA" w:rsidRDefault="00C86498" w:rsidP="001B4FBF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  <w:bCs/>
          <w:lang w:val="kk-KZ"/>
        </w:rPr>
      </w:pPr>
    </w:p>
    <w:p w14:paraId="5CA09D28" w14:textId="77777777" w:rsidR="00C86498" w:rsidRPr="000A0BDA" w:rsidRDefault="00C86498" w:rsidP="00C86498">
      <w:pPr>
        <w:pStyle w:val="a5"/>
        <w:tabs>
          <w:tab w:val="left" w:pos="4945"/>
        </w:tabs>
        <w:spacing w:after="0"/>
        <w:jc w:val="center"/>
        <w:rPr>
          <w:lang w:val="kk-KZ"/>
        </w:rPr>
      </w:pPr>
      <w:r w:rsidRPr="000A0BDA">
        <w:rPr>
          <w:b/>
          <w:bCs/>
          <w:lang w:val="kk-KZ"/>
        </w:rPr>
        <w:t>Практикалық сабақ2.</w:t>
      </w:r>
    </w:p>
    <w:p w14:paraId="18B9FC4F" w14:textId="77777777" w:rsidR="001B4FBF" w:rsidRDefault="001B4FBF" w:rsidP="00C86498">
      <w:pPr>
        <w:ind w:firstLine="708"/>
        <w:jc w:val="both"/>
        <w:rPr>
          <w:b/>
          <w:lang w:val="kk-KZ"/>
        </w:rPr>
      </w:pPr>
      <w:r>
        <w:rPr>
          <w:b/>
          <w:lang w:val="kk-KZ"/>
        </w:rPr>
        <w:t xml:space="preserve">Тақырыбы : </w:t>
      </w:r>
      <w:r w:rsidRPr="001B4FBF">
        <w:rPr>
          <w:b/>
          <w:lang w:val="kk-KZ"/>
        </w:rPr>
        <w:t xml:space="preserve">Жеке тұлға әлеуметтануы </w:t>
      </w:r>
    </w:p>
    <w:p w14:paraId="32112CBB" w14:textId="77777777" w:rsidR="000A0BDA" w:rsidRPr="000A0BDA" w:rsidRDefault="000A0BDA" w:rsidP="00C86498">
      <w:pPr>
        <w:ind w:firstLine="708"/>
        <w:jc w:val="both"/>
        <w:rPr>
          <w:color w:val="000000"/>
          <w:lang w:val="kk-KZ"/>
        </w:rPr>
      </w:pPr>
      <w:r w:rsidRPr="001B4FBF">
        <w:rPr>
          <w:b/>
          <w:color w:val="000000"/>
          <w:lang w:val="kk-KZ"/>
        </w:rPr>
        <w:t>Практикалық сабақтың мақсаты:</w:t>
      </w:r>
      <w:r w:rsidRPr="000A0BDA">
        <w:rPr>
          <w:color w:val="000000"/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14:paraId="57EDC717" w14:textId="77777777" w:rsidR="00DB2214" w:rsidRDefault="00DB2214" w:rsidP="00DB2214">
      <w:pPr>
        <w:ind w:firstLine="708"/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Семинар сұрақтары</w:t>
      </w:r>
    </w:p>
    <w:p w14:paraId="57FBB04B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Индивид пен қоғам арасындағы қарым-қатынас. </w:t>
      </w:r>
    </w:p>
    <w:p w14:paraId="6DA71F82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>Әлеуметтену және бірегейлік теориялары (Т.Парсонс, Г.Х.Мид). Әлеуметтену кезеңдері. Бірінші реттік әлеуметтену. Е</w:t>
      </w:r>
    </w:p>
    <w:p w14:paraId="3F70BE81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кінші реттік әлеуметтену. Әлеуметтенудің ересектік шақтағы кезеңі. </w:t>
      </w:r>
    </w:p>
    <w:p w14:paraId="63493380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Гендерлік әлеуметтену. Гендерлік тәртіп. </w:t>
      </w:r>
    </w:p>
    <w:p w14:paraId="0A49B123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Бірегейлік және тұлға. Әлеуметтік және жеке бірегейлік. </w:t>
      </w:r>
    </w:p>
    <w:p w14:paraId="481D33F4" w14:textId="77777777" w:rsidR="00DB2214" w:rsidRP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>Рөлдер және мәртебелер</w:t>
      </w:r>
    </w:p>
    <w:p w14:paraId="235EDFE0" w14:textId="77777777" w:rsidR="00C86498" w:rsidRPr="000A0BDA" w:rsidRDefault="00C86498" w:rsidP="00DB2214">
      <w:pPr>
        <w:ind w:firstLine="708"/>
        <w:jc w:val="both"/>
        <w:rPr>
          <w:rStyle w:val="12"/>
          <w:sz w:val="24"/>
          <w:szCs w:val="24"/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lastRenderedPageBreak/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09BF4BC0" w14:textId="77777777" w:rsidR="00C86498" w:rsidRPr="000A0BDA" w:rsidRDefault="00C86498" w:rsidP="00C86498">
      <w:pPr>
        <w:jc w:val="center"/>
        <w:rPr>
          <w:b/>
          <w:lang w:val="kk-KZ"/>
        </w:rPr>
      </w:pPr>
    </w:p>
    <w:p w14:paraId="0AC9C125" w14:textId="77777777" w:rsidR="00DF72B8" w:rsidRPr="001B4FBF" w:rsidRDefault="00DF72B8" w:rsidP="00DF72B8">
      <w:pPr>
        <w:jc w:val="center"/>
        <w:rPr>
          <w:b/>
          <w:lang w:val="kk-KZ"/>
        </w:rPr>
      </w:pPr>
      <w:bookmarkStart w:id="1" w:name="bookmark2"/>
      <w:r w:rsidRPr="001B4FBF">
        <w:rPr>
          <w:b/>
          <w:lang w:val="kk-KZ"/>
        </w:rPr>
        <w:t>Пайдаланғанәдебиеттер</w:t>
      </w:r>
    </w:p>
    <w:p w14:paraId="79036B59" w14:textId="77777777" w:rsidR="001B4FBF" w:rsidRPr="001B4FBF" w:rsidRDefault="001B4FBF" w:rsidP="001B4FBF">
      <w:pPr>
        <w:pStyle w:val="ab"/>
        <w:numPr>
          <w:ilvl w:val="0"/>
          <w:numId w:val="33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133A3D68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3C526CDD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412728F6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165B3492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43FC784A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479F9203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4FB162D8" w14:textId="77777777" w:rsidR="00C86498" w:rsidRPr="000A0BDA" w:rsidRDefault="00C86498" w:rsidP="00C86498">
      <w:pPr>
        <w:pStyle w:val="25"/>
        <w:spacing w:after="0" w:line="240" w:lineRule="auto"/>
        <w:ind w:left="0"/>
        <w:rPr>
          <w:spacing w:val="-4"/>
        </w:rPr>
      </w:pPr>
    </w:p>
    <w:p w14:paraId="6329C591" w14:textId="77777777" w:rsidR="00C86498" w:rsidRPr="000A0BDA" w:rsidRDefault="00C86498" w:rsidP="00C86498">
      <w:pPr>
        <w:pStyle w:val="25"/>
        <w:spacing w:after="0" w:line="240" w:lineRule="auto"/>
        <w:ind w:left="0"/>
        <w:jc w:val="center"/>
        <w:rPr>
          <w:b/>
          <w:lang w:val="kk-KZ"/>
        </w:rPr>
      </w:pPr>
      <w:r w:rsidRPr="000A0BDA">
        <w:rPr>
          <w:b/>
          <w:bCs/>
          <w:lang w:val="kk-KZ"/>
        </w:rPr>
        <w:t>Практикалық сабақ</w:t>
      </w:r>
      <w:r w:rsidRPr="000A0BDA">
        <w:rPr>
          <w:b/>
          <w:lang w:val="kk-KZ"/>
        </w:rPr>
        <w:t xml:space="preserve"> 3.</w:t>
      </w:r>
    </w:p>
    <w:p w14:paraId="548D485B" w14:textId="77777777" w:rsidR="000A0BDA" w:rsidRPr="000A0BDA" w:rsidRDefault="001B4FBF" w:rsidP="00C86498">
      <w:pPr>
        <w:pStyle w:val="25"/>
        <w:spacing w:after="0" w:line="240" w:lineRule="auto"/>
        <w:ind w:left="0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 Тақырыбы : </w:t>
      </w:r>
      <w:r w:rsidRPr="001B4FBF">
        <w:rPr>
          <w:b/>
          <w:color w:val="000000"/>
          <w:lang w:val="kk-KZ"/>
        </w:rPr>
        <w:t>Конфликт әлеуметтануы</w:t>
      </w:r>
    </w:p>
    <w:p w14:paraId="4B1DAE7D" w14:textId="77777777" w:rsidR="000A0BDA" w:rsidRPr="000A0BDA" w:rsidRDefault="000A0BDA" w:rsidP="00C86498">
      <w:pPr>
        <w:pStyle w:val="25"/>
        <w:spacing w:after="0" w:line="240" w:lineRule="auto"/>
        <w:ind w:left="0"/>
        <w:jc w:val="both"/>
        <w:rPr>
          <w:color w:val="000000"/>
          <w:lang w:val="kk-KZ"/>
        </w:rPr>
      </w:pPr>
      <w:r w:rsidRPr="001B4FBF">
        <w:rPr>
          <w:b/>
          <w:color w:val="000000"/>
          <w:lang w:val="kk-KZ"/>
        </w:rPr>
        <w:t>Практикалық сабақтың мақсаты:</w:t>
      </w:r>
      <w:r w:rsidRPr="000A0BDA">
        <w:rPr>
          <w:color w:val="000000"/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bookmarkEnd w:id="1"/>
    <w:p w14:paraId="4CBBCCAC" w14:textId="77777777"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Конфликт әлеуметтануы</w:t>
      </w:r>
    </w:p>
    <w:p w14:paraId="5BA7C577" w14:textId="77777777"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Конфликт шығу және шешу жолдары</w:t>
      </w:r>
    </w:p>
    <w:p w14:paraId="4E4F3E0C" w14:textId="77777777"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 w:rsidRPr="00EB7247">
        <w:rPr>
          <w:color w:val="000000"/>
          <w:lang w:val="kk-KZ"/>
        </w:rPr>
        <w:t xml:space="preserve">Девиация мен әлеуметтік бақылау. Девиация туралы теориялық бағыттарды қысқаша шолу (әлеуметтанулық, биологиялық, психологиялық, экономикалық, мәдениеттанулық). </w:t>
      </w:r>
    </w:p>
    <w:p w14:paraId="510C27B4" w14:textId="77777777"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 w:rsidRPr="00EB7247">
        <w:rPr>
          <w:color w:val="000000"/>
          <w:lang w:val="kk-KZ"/>
        </w:rPr>
        <w:t>Аномия мен қоғам. Деликвенттілік және қылмыс.</w:t>
      </w:r>
    </w:p>
    <w:p w14:paraId="5A5BF9F5" w14:textId="77777777" w:rsidR="00EB7247" w:rsidRDefault="00EB7247" w:rsidP="00C86498">
      <w:pPr>
        <w:pStyle w:val="a5"/>
        <w:tabs>
          <w:tab w:val="left" w:pos="4945"/>
        </w:tabs>
        <w:spacing w:after="0"/>
        <w:jc w:val="both"/>
        <w:rPr>
          <w:color w:val="000000"/>
          <w:lang w:val="kk-KZ"/>
        </w:rPr>
      </w:pPr>
    </w:p>
    <w:p w14:paraId="1591167B" w14:textId="77777777" w:rsidR="00C86498" w:rsidRPr="000A0BDA" w:rsidRDefault="00C86498" w:rsidP="00C86498">
      <w:pPr>
        <w:pStyle w:val="a5"/>
        <w:tabs>
          <w:tab w:val="left" w:pos="4945"/>
        </w:tabs>
        <w:spacing w:after="0"/>
        <w:jc w:val="both"/>
        <w:rPr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7A18246D" w14:textId="77777777" w:rsidR="00C86498" w:rsidRPr="000A0BDA" w:rsidRDefault="00C86498" w:rsidP="00C86498">
      <w:pPr>
        <w:pStyle w:val="a5"/>
        <w:spacing w:after="0"/>
        <w:jc w:val="center"/>
        <w:rPr>
          <w:b/>
          <w:bCs/>
          <w:lang w:val="kk-KZ"/>
        </w:rPr>
      </w:pPr>
    </w:p>
    <w:p w14:paraId="0B3A6F33" w14:textId="77777777" w:rsidR="00C86498" w:rsidRPr="000A0BDA" w:rsidRDefault="00C86498" w:rsidP="00C86498">
      <w:pPr>
        <w:jc w:val="center"/>
        <w:rPr>
          <w:b/>
          <w:lang w:val="kk-KZ"/>
        </w:rPr>
      </w:pPr>
    </w:p>
    <w:p w14:paraId="5BC8A5E8" w14:textId="77777777" w:rsidR="001B4FBF" w:rsidRPr="001B4FBF" w:rsidRDefault="001B4FBF" w:rsidP="001B4FBF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14:paraId="3B919FD4" w14:textId="77777777" w:rsidR="001B4FBF" w:rsidRPr="001B4FBF" w:rsidRDefault="001B4FBF" w:rsidP="001B4FBF">
      <w:pPr>
        <w:pStyle w:val="ab"/>
        <w:numPr>
          <w:ilvl w:val="0"/>
          <w:numId w:val="34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5CAD6D18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043F0CD6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01DC1C6D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743B3B4A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1F5E80D8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0781ABB9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14A5961A" w14:textId="77777777" w:rsidR="00C86498" w:rsidRPr="000A0BDA" w:rsidRDefault="00C86498" w:rsidP="00C86498">
      <w:pPr>
        <w:pStyle w:val="a5"/>
        <w:spacing w:after="0"/>
        <w:jc w:val="center"/>
        <w:rPr>
          <w:b/>
          <w:bCs/>
          <w:lang w:val="kk-KZ"/>
        </w:rPr>
      </w:pPr>
    </w:p>
    <w:p w14:paraId="2F7C1845" w14:textId="77777777" w:rsidR="00C86498" w:rsidRPr="000A0BDA" w:rsidRDefault="00C86498" w:rsidP="00C86498">
      <w:pPr>
        <w:pStyle w:val="a5"/>
        <w:spacing w:after="0"/>
        <w:jc w:val="center"/>
        <w:rPr>
          <w:lang w:val="kk-KZ"/>
        </w:rPr>
      </w:pPr>
      <w:r w:rsidRPr="000A0BDA">
        <w:rPr>
          <w:b/>
          <w:bCs/>
          <w:lang w:val="kk-KZ"/>
        </w:rPr>
        <w:t>Практикалық сабақ</w:t>
      </w:r>
      <w:r w:rsidR="001B4FBF">
        <w:rPr>
          <w:b/>
          <w:bCs/>
          <w:lang w:val="kk-KZ"/>
        </w:rPr>
        <w:t xml:space="preserve"> </w:t>
      </w:r>
      <w:r w:rsidRPr="000A0BDA">
        <w:rPr>
          <w:b/>
          <w:bCs/>
          <w:lang w:val="kk-KZ"/>
        </w:rPr>
        <w:t>4.</w:t>
      </w:r>
    </w:p>
    <w:p w14:paraId="46BBEB14" w14:textId="77777777" w:rsidR="001B4FBF" w:rsidRDefault="001B4FBF" w:rsidP="00C86498">
      <w:pPr>
        <w:ind w:firstLine="708"/>
        <w:jc w:val="both"/>
        <w:rPr>
          <w:rFonts w:eastAsia="HiddenHorzOCR"/>
          <w:b/>
          <w:lang w:val="kk-KZ"/>
        </w:rPr>
      </w:pPr>
      <w:r>
        <w:rPr>
          <w:rFonts w:eastAsia="HiddenHorzOCR"/>
          <w:b/>
          <w:lang w:val="kk-KZ"/>
        </w:rPr>
        <w:t xml:space="preserve">Тақырыбы : </w:t>
      </w:r>
      <w:r w:rsidRPr="001B4FBF">
        <w:rPr>
          <w:rFonts w:eastAsia="HiddenHorzOCR"/>
          <w:b/>
          <w:lang w:val="kk-KZ"/>
        </w:rPr>
        <w:t>Экономикалық әлеуметтанудың зерттеу пәні. Көші-қонның әлеуметтік-экономикалық аспектілері Дін әлеуметтануы. Мәдениет әлеуметтануы.</w:t>
      </w:r>
    </w:p>
    <w:p w14:paraId="32363A34" w14:textId="77777777" w:rsidR="000A0BDA" w:rsidRPr="000A0BDA" w:rsidRDefault="000A0BDA" w:rsidP="00C86498">
      <w:pPr>
        <w:ind w:firstLine="708"/>
        <w:jc w:val="both"/>
        <w:rPr>
          <w:lang w:val="kk-KZ"/>
        </w:rPr>
      </w:pPr>
      <w:r w:rsidRPr="001B4FBF">
        <w:rPr>
          <w:b/>
          <w:lang w:val="kk-KZ"/>
        </w:rPr>
        <w:t>Практикалық сабақтың мақсаты:</w:t>
      </w:r>
      <w:r w:rsidRPr="000A0BDA">
        <w:rPr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14:paraId="6563B1DB" w14:textId="77777777" w:rsidR="001B4FBF" w:rsidRPr="00DB2214" w:rsidRDefault="001B4FBF" w:rsidP="00DB2214">
      <w:pPr>
        <w:ind w:firstLine="708"/>
        <w:contextualSpacing/>
        <w:rPr>
          <w:rFonts w:eastAsia="Calibri"/>
          <w:b/>
          <w:color w:val="000000"/>
          <w:lang w:val="kk-KZ" w:eastAsia="en-US"/>
        </w:rPr>
      </w:pPr>
      <w:r w:rsidRPr="00DB2214">
        <w:rPr>
          <w:rFonts w:eastAsia="Calibri"/>
          <w:b/>
          <w:color w:val="000000"/>
          <w:lang w:val="kk-KZ" w:eastAsia="en-US"/>
        </w:rPr>
        <w:t xml:space="preserve">Семинар сұрақтары </w:t>
      </w:r>
    </w:p>
    <w:p w14:paraId="3CAB1E03" w14:textId="77777777" w:rsidR="00EB7247" w:rsidRDefault="00EB7247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>
        <w:rPr>
          <w:rFonts w:eastAsia="Calibri"/>
          <w:color w:val="000000"/>
          <w:lang w:val="kk-KZ" w:eastAsia="en-US"/>
        </w:rPr>
        <w:t>Экономикалық әлеуметтану</w:t>
      </w:r>
    </w:p>
    <w:p w14:paraId="0BAB31CF" w14:textId="77777777" w:rsidR="00EB7247" w:rsidRDefault="00EB7247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>
        <w:rPr>
          <w:rFonts w:eastAsia="Calibri"/>
          <w:color w:val="000000"/>
          <w:lang w:val="kk-KZ" w:eastAsia="en-US"/>
        </w:rPr>
        <w:t>Экономика және қоғам</w:t>
      </w:r>
    </w:p>
    <w:p w14:paraId="41A28813" w14:textId="77777777" w:rsidR="00DB2214" w:rsidRDefault="001B4FBF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 w:rsidRPr="00DB2214">
        <w:rPr>
          <w:rFonts w:eastAsia="Calibri"/>
          <w:color w:val="000000"/>
          <w:lang w:val="kk-KZ" w:eastAsia="en-US"/>
        </w:rPr>
        <w:t xml:space="preserve">Этнос, халық, ұлт, этникалық бірегейлік, ұлттық бірегейлік ұғымдарының арақатынасын талдау. </w:t>
      </w:r>
    </w:p>
    <w:p w14:paraId="134B0B62" w14:textId="77777777" w:rsidR="001B4FBF" w:rsidRPr="00DB2214" w:rsidRDefault="001B4FBF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 w:rsidRPr="00DB2214">
        <w:rPr>
          <w:rFonts w:eastAsia="Calibri"/>
          <w:color w:val="000000"/>
          <w:lang w:val="kk-KZ" w:eastAsia="en-US"/>
        </w:rPr>
        <w:t xml:space="preserve">Қоғамдағы этникалық топтар: әлеуметтанулық зерттеулер нәтижесін салыстыру. </w:t>
      </w:r>
    </w:p>
    <w:p w14:paraId="41007735" w14:textId="77777777" w:rsidR="00C86498" w:rsidRPr="00DB2214" w:rsidRDefault="001B4FBF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 w:rsidRPr="00DB2214">
        <w:rPr>
          <w:rFonts w:eastAsia="Calibri"/>
          <w:color w:val="000000"/>
          <w:lang w:val="kk-KZ" w:eastAsia="en-US"/>
        </w:rPr>
        <w:t xml:space="preserve">Білім берудің әлеуметтік институт ретінде қоғамдағы маңыздылығы </w:t>
      </w:r>
    </w:p>
    <w:p w14:paraId="49EA0678" w14:textId="77777777" w:rsidR="001B4FBF" w:rsidRPr="000A0BDA" w:rsidRDefault="001B4FBF" w:rsidP="001B4FBF">
      <w:pPr>
        <w:rPr>
          <w:b/>
          <w:lang w:val="kk-KZ"/>
        </w:rPr>
      </w:pPr>
    </w:p>
    <w:p w14:paraId="3206F7BF" w14:textId="77777777" w:rsidR="00C86498" w:rsidRPr="000A0BDA" w:rsidRDefault="00C86498" w:rsidP="00C86498">
      <w:pPr>
        <w:jc w:val="both"/>
        <w:rPr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505B1F2C" w14:textId="77777777" w:rsidR="00DB2214" w:rsidRPr="000A0BDA" w:rsidRDefault="00DB2214" w:rsidP="00DB2214">
      <w:pPr>
        <w:jc w:val="center"/>
        <w:rPr>
          <w:b/>
          <w:lang w:val="kk-KZ"/>
        </w:rPr>
      </w:pPr>
    </w:p>
    <w:p w14:paraId="52C7AB15" w14:textId="77777777" w:rsidR="00DB2214" w:rsidRPr="001B4FBF" w:rsidRDefault="00DB2214" w:rsidP="00DB2214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14:paraId="50FB2523" w14:textId="77777777" w:rsidR="00DB2214" w:rsidRPr="001B4FBF" w:rsidRDefault="00DB2214" w:rsidP="00DB2214">
      <w:pPr>
        <w:pStyle w:val="ab"/>
        <w:numPr>
          <w:ilvl w:val="0"/>
          <w:numId w:val="35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4DCC87C1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3A80E15D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7D5275FD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5F855681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19548CC6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5BA94FB6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0963D369" w14:textId="77777777" w:rsidR="00C86498" w:rsidRPr="000A0BDA" w:rsidRDefault="00C86498" w:rsidP="00C86498">
      <w:pPr>
        <w:pStyle w:val="a5"/>
        <w:spacing w:after="0"/>
        <w:jc w:val="center"/>
        <w:rPr>
          <w:b/>
          <w:bCs/>
          <w:lang w:val="kk-KZ"/>
        </w:rPr>
      </w:pPr>
    </w:p>
    <w:p w14:paraId="55B211E6" w14:textId="77777777" w:rsidR="00C86498" w:rsidRPr="000A0BDA" w:rsidRDefault="00C86498" w:rsidP="00C86498">
      <w:pPr>
        <w:pStyle w:val="a5"/>
        <w:spacing w:after="0"/>
        <w:jc w:val="center"/>
        <w:rPr>
          <w:lang w:val="kk-KZ"/>
        </w:rPr>
      </w:pPr>
      <w:r w:rsidRPr="000A0BDA">
        <w:rPr>
          <w:b/>
          <w:bCs/>
          <w:lang w:val="kk-KZ"/>
        </w:rPr>
        <w:t>Практикалық сабақ</w:t>
      </w:r>
      <w:r w:rsidR="00DB2214">
        <w:rPr>
          <w:b/>
          <w:bCs/>
          <w:lang w:val="kk-KZ"/>
        </w:rPr>
        <w:t xml:space="preserve"> </w:t>
      </w:r>
      <w:r w:rsidRPr="000A0BDA">
        <w:rPr>
          <w:b/>
          <w:bCs/>
          <w:lang w:val="kk-KZ"/>
        </w:rPr>
        <w:t>5.</w:t>
      </w:r>
    </w:p>
    <w:p w14:paraId="2B658B95" w14:textId="77777777" w:rsidR="00DB2214" w:rsidRDefault="00DB2214" w:rsidP="00C86498">
      <w:pPr>
        <w:pStyle w:val="a5"/>
        <w:spacing w:after="0"/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Тақырыбы </w:t>
      </w:r>
      <w:r w:rsidRPr="00DB2214">
        <w:rPr>
          <w:b/>
          <w:bCs/>
          <w:lang w:val="kk-KZ"/>
        </w:rPr>
        <w:t xml:space="preserve">Қоғамның ақпараттық саяси жүйесі </w:t>
      </w:r>
    </w:p>
    <w:p w14:paraId="71A8A399" w14:textId="77777777" w:rsidR="000A0BDA" w:rsidRDefault="000A0BDA" w:rsidP="00C86498">
      <w:pPr>
        <w:pStyle w:val="a5"/>
        <w:spacing w:after="0"/>
        <w:ind w:firstLine="567"/>
        <w:jc w:val="both"/>
        <w:rPr>
          <w:lang w:val="kk-KZ"/>
        </w:rPr>
      </w:pPr>
      <w:r w:rsidRPr="00DB2214">
        <w:rPr>
          <w:b/>
          <w:lang w:val="kk-KZ"/>
        </w:rPr>
        <w:t>Практикалық сабақтың мақсаты:</w:t>
      </w:r>
      <w:r w:rsidRPr="000A0BDA">
        <w:rPr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14:paraId="6D9927EE" w14:textId="77777777" w:rsidR="00DB2214" w:rsidRPr="000A0BDA" w:rsidRDefault="00DB2214" w:rsidP="00C86498">
      <w:pPr>
        <w:pStyle w:val="a5"/>
        <w:spacing w:after="0"/>
        <w:ind w:firstLine="567"/>
        <w:jc w:val="both"/>
        <w:rPr>
          <w:lang w:val="kk-KZ"/>
        </w:rPr>
      </w:pPr>
      <w:r>
        <w:rPr>
          <w:lang w:val="kk-KZ"/>
        </w:rPr>
        <w:t>Семинар сұрақтары</w:t>
      </w:r>
    </w:p>
    <w:p w14:paraId="279DBF56" w14:textId="77777777" w:rsidR="00DB2214" w:rsidRPr="00557F32" w:rsidRDefault="00DB2214" w:rsidP="00EB7247">
      <w:pPr>
        <w:pStyle w:val="ab"/>
        <w:numPr>
          <w:ilvl w:val="0"/>
          <w:numId w:val="45"/>
        </w:numPr>
        <w:rPr>
          <w:lang w:val="kk-KZ"/>
        </w:rPr>
      </w:pPr>
      <w:r w:rsidRPr="00DB2214">
        <w:rPr>
          <w:lang w:val="kk-KZ"/>
        </w:rPr>
        <w:t xml:space="preserve">Әлеуметтік жүйедегі бұқаралық ақпарат пен бұқаралық коммуникациялар. </w:t>
      </w:r>
    </w:p>
    <w:p w14:paraId="69C2130B" w14:textId="77777777" w:rsidR="00DB2214" w:rsidRPr="00DB2214" w:rsidRDefault="00DB2214" w:rsidP="00EB7247">
      <w:pPr>
        <w:pStyle w:val="ab"/>
        <w:numPr>
          <w:ilvl w:val="0"/>
          <w:numId w:val="45"/>
        </w:numPr>
      </w:pPr>
      <w:r w:rsidRPr="00DB2214">
        <w:rPr>
          <w:lang w:val="kk-KZ"/>
        </w:rPr>
        <w:t xml:space="preserve">Масс-медиа қызметтері. Бұқаралық сана мен цифровизация. </w:t>
      </w:r>
    </w:p>
    <w:p w14:paraId="55616DCD" w14:textId="77777777" w:rsidR="00DB2214" w:rsidRDefault="00DB2214" w:rsidP="00EB7247">
      <w:pPr>
        <w:pStyle w:val="ab"/>
        <w:numPr>
          <w:ilvl w:val="0"/>
          <w:numId w:val="45"/>
        </w:numPr>
        <w:rPr>
          <w:lang w:val="kk-KZ"/>
        </w:rPr>
      </w:pPr>
      <w:r w:rsidRPr="00DB2214">
        <w:rPr>
          <w:lang w:val="kk-KZ"/>
        </w:rPr>
        <w:t xml:space="preserve">Бұқаралық коммуникациялар және әлеуметтік өзара әрекет. </w:t>
      </w:r>
    </w:p>
    <w:p w14:paraId="15BE4564" w14:textId="77777777" w:rsidR="00C86498" w:rsidRPr="00DB2214" w:rsidRDefault="00DB2214" w:rsidP="00EB7247">
      <w:pPr>
        <w:pStyle w:val="ab"/>
        <w:numPr>
          <w:ilvl w:val="0"/>
          <w:numId w:val="45"/>
        </w:numPr>
        <w:rPr>
          <w:lang w:val="kk-KZ"/>
        </w:rPr>
      </w:pPr>
      <w:r w:rsidRPr="00DB2214">
        <w:rPr>
          <w:lang w:val="kk-KZ"/>
        </w:rPr>
        <w:t>Қазіргі заманғы технологиялар. Технологиялық теңсіздік.</w:t>
      </w:r>
    </w:p>
    <w:p w14:paraId="3F78C0BB" w14:textId="77777777" w:rsidR="00DB2214" w:rsidRPr="000A0BDA" w:rsidRDefault="00DB2214" w:rsidP="00DB2214">
      <w:pPr>
        <w:rPr>
          <w:b/>
          <w:lang w:val="kk-KZ"/>
        </w:rPr>
      </w:pPr>
    </w:p>
    <w:p w14:paraId="168690A4" w14:textId="77777777" w:rsidR="00C86498" w:rsidRPr="000A0BDA" w:rsidRDefault="00C86498" w:rsidP="00C86498">
      <w:pPr>
        <w:jc w:val="both"/>
        <w:rPr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43679ABA" w14:textId="77777777" w:rsidR="00C86498" w:rsidRPr="000A0BDA" w:rsidRDefault="00C86498" w:rsidP="00C86498">
      <w:pPr>
        <w:pStyle w:val="a5"/>
        <w:spacing w:after="0"/>
        <w:jc w:val="both"/>
        <w:rPr>
          <w:b/>
          <w:bCs/>
          <w:lang w:val="kk-KZ"/>
        </w:rPr>
      </w:pPr>
    </w:p>
    <w:p w14:paraId="78A79F6B" w14:textId="77777777" w:rsidR="00DB2214" w:rsidRPr="001B4FBF" w:rsidRDefault="00DB2214" w:rsidP="00DB2214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14:paraId="519BC182" w14:textId="77777777" w:rsidR="00DB2214" w:rsidRPr="001B4FBF" w:rsidRDefault="00DB2214" w:rsidP="00DB2214">
      <w:pPr>
        <w:pStyle w:val="ab"/>
        <w:numPr>
          <w:ilvl w:val="0"/>
          <w:numId w:val="36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lastRenderedPageBreak/>
        <w:t>Биекенов К.У., Биекенова С.К., Кенжакимова Г.А. Социология: Уч.пособие. – Алматы: Эверо,2016. – 584с.</w:t>
      </w:r>
    </w:p>
    <w:p w14:paraId="5F5B78F5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533C3BF3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48D4B72A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23839097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094EAB87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2A171623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sectPr w:rsidR="00DB2214" w:rsidRPr="001B4FBF" w:rsidSect="00734CC9">
      <w:footerReference w:type="default" r:id="rId8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6188C" w14:textId="77777777" w:rsidR="002E3C9C" w:rsidRDefault="002E3C9C" w:rsidP="00FD24F6">
      <w:r>
        <w:separator/>
      </w:r>
    </w:p>
  </w:endnote>
  <w:endnote w:type="continuationSeparator" w:id="0">
    <w:p w14:paraId="4103924A" w14:textId="77777777" w:rsidR="002E3C9C" w:rsidRDefault="002E3C9C" w:rsidP="00FD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AC14A" w14:textId="77777777" w:rsidR="00604971" w:rsidRDefault="003F3C09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A8E8536" wp14:editId="3899217D">
              <wp:simplePos x="0" y="0"/>
              <wp:positionH relativeFrom="page">
                <wp:posOffset>3744595</wp:posOffset>
              </wp:positionH>
              <wp:positionV relativeFrom="page">
                <wp:posOffset>8516620</wp:posOffset>
              </wp:positionV>
              <wp:extent cx="127635" cy="146050"/>
              <wp:effectExtent l="0" t="0" r="12065" b="635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68D14" w14:textId="6CC2A99C" w:rsidR="00604971" w:rsidRDefault="00C4683E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604971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256AB" w:rsidRPr="00B256AB">
                            <w:rPr>
                              <w:rStyle w:val="a9"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E8536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294.85pt;margin-top:670.6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" filled="f" stroked="f">
              <v:textbox style="mso-fit-shape-to-text:t" inset="0,0,0,0">
                <w:txbxContent>
                  <w:p w14:paraId="65A68D14" w14:textId="6CC2A99C" w:rsidR="00604971" w:rsidRDefault="00C4683E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604971">
                      <w:instrText xml:space="preserve"> PAGE \* MERGEFORMAT </w:instrText>
                    </w:r>
                    <w:r>
                      <w:fldChar w:fldCharType="separate"/>
                    </w:r>
                    <w:r w:rsidR="00B256AB" w:rsidRPr="00B256AB">
                      <w:rPr>
                        <w:rStyle w:val="a9"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EAA36" w14:textId="77777777" w:rsidR="002E3C9C" w:rsidRDefault="002E3C9C" w:rsidP="00FD24F6">
      <w:r>
        <w:separator/>
      </w:r>
    </w:p>
  </w:footnote>
  <w:footnote w:type="continuationSeparator" w:id="0">
    <w:p w14:paraId="18C5869D" w14:textId="77777777" w:rsidR="002E3C9C" w:rsidRDefault="002E3C9C" w:rsidP="00FD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13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37"/>
    <w:multiLevelType w:val="multilevel"/>
    <w:tmpl w:val="306C0F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00000051"/>
    <w:multiLevelType w:val="multilevel"/>
    <w:tmpl w:val="D084EF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57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</w:abstractNum>
  <w:abstractNum w:abstractNumId="17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12D39AB"/>
    <w:multiLevelType w:val="hybridMultilevel"/>
    <w:tmpl w:val="8D06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161A6F"/>
    <w:multiLevelType w:val="hybridMultilevel"/>
    <w:tmpl w:val="8098C6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12A21485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4F24099"/>
    <w:multiLevelType w:val="hybridMultilevel"/>
    <w:tmpl w:val="E7EC0F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19300E93"/>
    <w:multiLevelType w:val="hybridMultilevel"/>
    <w:tmpl w:val="C5C6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986817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366E5B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287F4CE5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 w15:restartNumberingAfterBreak="0">
    <w:nsid w:val="2C405B6F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8" w15:restartNumberingAfterBreak="0">
    <w:nsid w:val="317F2087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6D17DD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0" w15:restartNumberingAfterBreak="0">
    <w:nsid w:val="3B7A0192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1" w15:restartNumberingAfterBreak="0">
    <w:nsid w:val="42613ACE"/>
    <w:multiLevelType w:val="hybridMultilevel"/>
    <w:tmpl w:val="6FC2CAF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47EA0D10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3" w15:restartNumberingAfterBreak="0">
    <w:nsid w:val="5B2D03EB"/>
    <w:multiLevelType w:val="hybridMultilevel"/>
    <w:tmpl w:val="071AD0C2"/>
    <w:lvl w:ilvl="0" w:tplc="CC520D9E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D30B7"/>
    <w:multiLevelType w:val="hybridMultilevel"/>
    <w:tmpl w:val="1300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A0402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6" w15:restartNumberingAfterBreak="0">
    <w:nsid w:val="66982E4E"/>
    <w:multiLevelType w:val="hybridMultilevel"/>
    <w:tmpl w:val="2F621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20863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8" w15:restartNumberingAfterBreak="0">
    <w:nsid w:val="684B58AD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9" w15:restartNumberingAfterBreak="0">
    <w:nsid w:val="68543D2F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E96586"/>
    <w:multiLevelType w:val="hybridMultilevel"/>
    <w:tmpl w:val="0248B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740F9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2" w15:restartNumberingAfterBreak="0">
    <w:nsid w:val="6CCF0D6E"/>
    <w:multiLevelType w:val="hybridMultilevel"/>
    <w:tmpl w:val="CB1E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E623A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4" w15:restartNumberingAfterBreak="0">
    <w:nsid w:val="7E5733E7"/>
    <w:multiLevelType w:val="hybridMultilevel"/>
    <w:tmpl w:val="B12464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4"/>
  </w:num>
  <w:num w:numId="5">
    <w:abstractNumId w:val="35"/>
  </w:num>
  <w:num w:numId="6">
    <w:abstractNumId w:val="8"/>
  </w:num>
  <w:num w:numId="7">
    <w:abstractNumId w:val="9"/>
  </w:num>
  <w:num w:numId="8">
    <w:abstractNumId w:val="12"/>
  </w:num>
  <w:num w:numId="9">
    <w:abstractNumId w:val="13"/>
  </w:num>
  <w:num w:numId="10">
    <w:abstractNumId w:val="17"/>
  </w:num>
  <w:num w:numId="11">
    <w:abstractNumId w:val="30"/>
  </w:num>
  <w:num w:numId="12">
    <w:abstractNumId w:val="41"/>
  </w:num>
  <w:num w:numId="13">
    <w:abstractNumId w:val="32"/>
  </w:num>
  <w:num w:numId="14">
    <w:abstractNumId w:val="33"/>
  </w:num>
  <w:num w:numId="15">
    <w:abstractNumId w:val="38"/>
  </w:num>
  <w:num w:numId="16">
    <w:abstractNumId w:val="27"/>
  </w:num>
  <w:num w:numId="17">
    <w:abstractNumId w:val="26"/>
  </w:num>
  <w:num w:numId="18">
    <w:abstractNumId w:val="37"/>
  </w:num>
  <w:num w:numId="19">
    <w:abstractNumId w:val="43"/>
  </w:num>
  <w:num w:numId="20">
    <w:abstractNumId w:val="29"/>
  </w:num>
  <w:num w:numId="21">
    <w:abstractNumId w:val="1"/>
  </w:num>
  <w:num w:numId="22">
    <w:abstractNumId w:val="2"/>
  </w:num>
  <w:num w:numId="23">
    <w:abstractNumId w:val="3"/>
  </w:num>
  <w:num w:numId="24">
    <w:abstractNumId w:val="6"/>
  </w:num>
  <w:num w:numId="25">
    <w:abstractNumId w:val="7"/>
  </w:num>
  <w:num w:numId="26">
    <w:abstractNumId w:val="10"/>
  </w:num>
  <w:num w:numId="27">
    <w:abstractNumId w:val="11"/>
  </w:num>
  <w:num w:numId="28">
    <w:abstractNumId w:val="14"/>
  </w:num>
  <w:num w:numId="29">
    <w:abstractNumId w:val="15"/>
  </w:num>
  <w:num w:numId="30">
    <w:abstractNumId w:val="16"/>
  </w:num>
  <w:num w:numId="31">
    <w:abstractNumId w:val="18"/>
  </w:num>
  <w:num w:numId="32">
    <w:abstractNumId w:val="19"/>
  </w:num>
  <w:num w:numId="33">
    <w:abstractNumId w:val="21"/>
  </w:num>
  <w:num w:numId="34">
    <w:abstractNumId w:val="28"/>
  </w:num>
  <w:num w:numId="35">
    <w:abstractNumId w:val="24"/>
  </w:num>
  <w:num w:numId="36">
    <w:abstractNumId w:val="39"/>
  </w:num>
  <w:num w:numId="37">
    <w:abstractNumId w:val="42"/>
  </w:num>
  <w:num w:numId="38">
    <w:abstractNumId w:val="36"/>
  </w:num>
  <w:num w:numId="39">
    <w:abstractNumId w:val="22"/>
  </w:num>
  <w:num w:numId="40">
    <w:abstractNumId w:val="20"/>
  </w:num>
  <w:num w:numId="41">
    <w:abstractNumId w:val="31"/>
  </w:num>
  <w:num w:numId="42">
    <w:abstractNumId w:val="44"/>
  </w:num>
  <w:num w:numId="43">
    <w:abstractNumId w:val="40"/>
  </w:num>
  <w:num w:numId="44">
    <w:abstractNumId w:val="23"/>
  </w:num>
  <w:num w:numId="45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9C"/>
    <w:rsid w:val="00010080"/>
    <w:rsid w:val="000249F9"/>
    <w:rsid w:val="00067FB4"/>
    <w:rsid w:val="000912B6"/>
    <w:rsid w:val="000A0BDA"/>
    <w:rsid w:val="000A3DB4"/>
    <w:rsid w:val="00127F76"/>
    <w:rsid w:val="001732B5"/>
    <w:rsid w:val="00181833"/>
    <w:rsid w:val="001A10B8"/>
    <w:rsid w:val="001A4950"/>
    <w:rsid w:val="001B4FBF"/>
    <w:rsid w:val="00262F56"/>
    <w:rsid w:val="00263546"/>
    <w:rsid w:val="002E3C9C"/>
    <w:rsid w:val="0032589C"/>
    <w:rsid w:val="0034479B"/>
    <w:rsid w:val="003701C3"/>
    <w:rsid w:val="003E1065"/>
    <w:rsid w:val="003F1DB7"/>
    <w:rsid w:val="003F3C09"/>
    <w:rsid w:val="00412305"/>
    <w:rsid w:val="00420F49"/>
    <w:rsid w:val="004230D5"/>
    <w:rsid w:val="00471939"/>
    <w:rsid w:val="004D0ACE"/>
    <w:rsid w:val="004D1974"/>
    <w:rsid w:val="004E3E4C"/>
    <w:rsid w:val="004E725F"/>
    <w:rsid w:val="00502684"/>
    <w:rsid w:val="00503250"/>
    <w:rsid w:val="0051150C"/>
    <w:rsid w:val="005336EF"/>
    <w:rsid w:val="00544203"/>
    <w:rsid w:val="00547A3F"/>
    <w:rsid w:val="00557F32"/>
    <w:rsid w:val="005D320E"/>
    <w:rsid w:val="00604971"/>
    <w:rsid w:val="006C2CAB"/>
    <w:rsid w:val="00734CC9"/>
    <w:rsid w:val="00751A98"/>
    <w:rsid w:val="007575CC"/>
    <w:rsid w:val="007C37FC"/>
    <w:rsid w:val="007D5ABA"/>
    <w:rsid w:val="007E07F4"/>
    <w:rsid w:val="007E6AAE"/>
    <w:rsid w:val="007F1861"/>
    <w:rsid w:val="00815639"/>
    <w:rsid w:val="00823AE0"/>
    <w:rsid w:val="008A12F1"/>
    <w:rsid w:val="008A6653"/>
    <w:rsid w:val="00900AFE"/>
    <w:rsid w:val="009107F9"/>
    <w:rsid w:val="00925A4E"/>
    <w:rsid w:val="00934C15"/>
    <w:rsid w:val="00957B21"/>
    <w:rsid w:val="0096185C"/>
    <w:rsid w:val="00A11B25"/>
    <w:rsid w:val="00A12509"/>
    <w:rsid w:val="00AA64E9"/>
    <w:rsid w:val="00AD5E8F"/>
    <w:rsid w:val="00AE5D0C"/>
    <w:rsid w:val="00AF50A2"/>
    <w:rsid w:val="00B0409D"/>
    <w:rsid w:val="00B256AB"/>
    <w:rsid w:val="00B43960"/>
    <w:rsid w:val="00BB5AAA"/>
    <w:rsid w:val="00C0799D"/>
    <w:rsid w:val="00C43158"/>
    <w:rsid w:val="00C4683E"/>
    <w:rsid w:val="00C600C3"/>
    <w:rsid w:val="00C63402"/>
    <w:rsid w:val="00C8127A"/>
    <w:rsid w:val="00C86498"/>
    <w:rsid w:val="00CC0276"/>
    <w:rsid w:val="00CD04D5"/>
    <w:rsid w:val="00D567D5"/>
    <w:rsid w:val="00D8147A"/>
    <w:rsid w:val="00D916B7"/>
    <w:rsid w:val="00DA5A92"/>
    <w:rsid w:val="00DB2214"/>
    <w:rsid w:val="00DF72B8"/>
    <w:rsid w:val="00E1725B"/>
    <w:rsid w:val="00EB7247"/>
    <w:rsid w:val="00EB7A65"/>
    <w:rsid w:val="00EC0A4E"/>
    <w:rsid w:val="00EE649C"/>
    <w:rsid w:val="00F0443B"/>
    <w:rsid w:val="00F3517D"/>
    <w:rsid w:val="00F41606"/>
    <w:rsid w:val="00F50F6F"/>
    <w:rsid w:val="00F825E3"/>
    <w:rsid w:val="00FA1D19"/>
    <w:rsid w:val="00FA48D9"/>
    <w:rsid w:val="00FD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F687D"/>
  <w15:docId w15:val="{09AA545C-F356-463D-8265-CC9217A9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A3F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47A3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7A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47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47A3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47A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главление 3 Знак"/>
    <w:link w:val="32"/>
    <w:uiPriority w:val="99"/>
    <w:locked/>
    <w:rsid w:val="00FD24F6"/>
    <w:rPr>
      <w:shd w:val="clear" w:color="auto" w:fill="FFFFFF"/>
    </w:rPr>
  </w:style>
  <w:style w:type="paragraph" w:styleId="32">
    <w:name w:val="toc 3"/>
    <w:basedOn w:val="a"/>
    <w:next w:val="a"/>
    <w:link w:val="31"/>
    <w:uiPriority w:val="99"/>
    <w:rsid w:val="00FD24F6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FD24F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D2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носка_"/>
    <w:basedOn w:val="a0"/>
    <w:link w:val="11"/>
    <w:uiPriority w:val="99"/>
    <w:locked/>
    <w:rsid w:val="00FD24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locked/>
    <w:rsid w:val="00FD24F6"/>
    <w:rPr>
      <w:rFonts w:ascii="Times New Roman" w:hAnsi="Times New Roman" w:cs="Times New Roman"/>
      <w:sz w:val="20"/>
      <w:szCs w:val="20"/>
      <w:u w:val="none"/>
    </w:rPr>
  </w:style>
  <w:style w:type="character" w:customStyle="1" w:styleId="33">
    <w:name w:val="Основной текст (3)_"/>
    <w:basedOn w:val="a0"/>
    <w:link w:val="310"/>
    <w:uiPriority w:val="99"/>
    <w:locked/>
    <w:rsid w:val="00FD24F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8">
    <w:name w:val="Колонтитул_"/>
    <w:basedOn w:val="a0"/>
    <w:link w:val="13"/>
    <w:uiPriority w:val="99"/>
    <w:locked/>
    <w:rsid w:val="00FD24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Колонтитул"/>
    <w:basedOn w:val="a8"/>
    <w:uiPriority w:val="99"/>
    <w:rsid w:val="00FD24F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a">
    <w:name w:val="Основной текст + Курсив"/>
    <w:basedOn w:val="12"/>
    <w:uiPriority w:val="99"/>
    <w:rsid w:val="00FD24F6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">
    <w:name w:val="Заголовок №4_"/>
    <w:basedOn w:val="a0"/>
    <w:link w:val="41"/>
    <w:uiPriority w:val="99"/>
    <w:locked/>
    <w:rsid w:val="00FD24F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(3) + Не курсив"/>
    <w:basedOn w:val="33"/>
    <w:uiPriority w:val="99"/>
    <w:rsid w:val="00FD24F6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paragraph" w:customStyle="1" w:styleId="11">
    <w:name w:val="Сноска1"/>
    <w:basedOn w:val="a"/>
    <w:link w:val="a7"/>
    <w:uiPriority w:val="99"/>
    <w:rsid w:val="00FD24F6"/>
    <w:pPr>
      <w:widowControl w:val="0"/>
      <w:shd w:val="clear" w:color="auto" w:fill="FFFFFF"/>
      <w:spacing w:line="240" w:lineRule="exact"/>
      <w:jc w:val="both"/>
    </w:pPr>
    <w:rPr>
      <w:rFonts w:eastAsiaTheme="minorHAnsi"/>
      <w:sz w:val="20"/>
      <w:szCs w:val="20"/>
      <w:lang w:eastAsia="en-US"/>
    </w:rPr>
  </w:style>
  <w:style w:type="paragraph" w:customStyle="1" w:styleId="310">
    <w:name w:val="Основной текст (3)1"/>
    <w:basedOn w:val="a"/>
    <w:link w:val="33"/>
    <w:uiPriority w:val="99"/>
    <w:rsid w:val="00FD24F6"/>
    <w:pPr>
      <w:widowControl w:val="0"/>
      <w:shd w:val="clear" w:color="auto" w:fill="FFFFFF"/>
      <w:spacing w:after="300" w:line="240" w:lineRule="atLeast"/>
      <w:jc w:val="center"/>
    </w:pPr>
    <w:rPr>
      <w:rFonts w:eastAsiaTheme="minorHAnsi"/>
      <w:i/>
      <w:iCs/>
      <w:sz w:val="20"/>
      <w:szCs w:val="20"/>
      <w:lang w:eastAsia="en-US"/>
    </w:rPr>
  </w:style>
  <w:style w:type="paragraph" w:customStyle="1" w:styleId="13">
    <w:name w:val="Колонтитул1"/>
    <w:basedOn w:val="a"/>
    <w:link w:val="a8"/>
    <w:uiPriority w:val="99"/>
    <w:rsid w:val="00FD24F6"/>
    <w:pPr>
      <w:widowControl w:val="0"/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41">
    <w:name w:val="Заголовок №41"/>
    <w:basedOn w:val="a"/>
    <w:link w:val="4"/>
    <w:uiPriority w:val="99"/>
    <w:rsid w:val="00FD24F6"/>
    <w:pPr>
      <w:widowControl w:val="0"/>
      <w:shd w:val="clear" w:color="auto" w:fill="FFFFFF"/>
      <w:spacing w:before="180" w:after="180" w:line="240" w:lineRule="atLeast"/>
      <w:jc w:val="center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b">
    <w:name w:val="List Paragraph"/>
    <w:basedOn w:val="a"/>
    <w:uiPriority w:val="34"/>
    <w:qFormat/>
    <w:rsid w:val="00FD24F6"/>
    <w:pPr>
      <w:ind w:left="720"/>
      <w:contextualSpacing/>
    </w:pPr>
  </w:style>
  <w:style w:type="character" w:customStyle="1" w:styleId="ac">
    <w:name w:val="Сноска + Курсив"/>
    <w:basedOn w:val="a7"/>
    <w:uiPriority w:val="99"/>
    <w:rsid w:val="00502684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Arial">
    <w:name w:val="Колонтитул + Arial"/>
    <w:aliases w:val="11,5 pt9,Полужирный"/>
    <w:basedOn w:val="a8"/>
    <w:uiPriority w:val="99"/>
    <w:rsid w:val="00502684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110">
    <w:name w:val="Колонтитул + 11"/>
    <w:aliases w:val="5 pt8,Полужирный5"/>
    <w:basedOn w:val="a8"/>
    <w:uiPriority w:val="99"/>
    <w:rsid w:val="0050268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51">
    <w:name w:val="Сноска + 51"/>
    <w:aliases w:val="5 pt10"/>
    <w:basedOn w:val="a7"/>
    <w:uiPriority w:val="99"/>
    <w:rsid w:val="00F50F6F"/>
    <w:rPr>
      <w:rFonts w:ascii="Times New Roman" w:hAnsi="Times New Roman" w:cs="Times New Roman"/>
      <w:noProof/>
      <w:sz w:val="11"/>
      <w:szCs w:val="11"/>
      <w:u w:val="none"/>
      <w:shd w:val="clear" w:color="auto" w:fill="FFFFFF"/>
    </w:rPr>
  </w:style>
  <w:style w:type="character" w:customStyle="1" w:styleId="2">
    <w:name w:val="Основной текст + Курсив2"/>
    <w:basedOn w:val="12"/>
    <w:uiPriority w:val="99"/>
    <w:rsid w:val="00D916B7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">
    <w:name w:val="Основной текст + 5"/>
    <w:aliases w:val="5 pt7"/>
    <w:basedOn w:val="12"/>
    <w:uiPriority w:val="99"/>
    <w:rsid w:val="00D916B7"/>
    <w:rPr>
      <w:rFonts w:ascii="Times New Roman" w:hAnsi="Times New Roman" w:cs="Times New Roman"/>
      <w:sz w:val="11"/>
      <w:szCs w:val="11"/>
      <w:u w:val="none"/>
    </w:rPr>
  </w:style>
  <w:style w:type="character" w:customStyle="1" w:styleId="50">
    <w:name w:val="Сноска + 5"/>
    <w:aliases w:val="5 pt"/>
    <w:basedOn w:val="a7"/>
    <w:uiPriority w:val="99"/>
    <w:rsid w:val="00D916B7"/>
    <w:rPr>
      <w:rFonts w:ascii="Times New Roman" w:hAnsi="Times New Roman" w:cs="Times New Roman"/>
      <w:sz w:val="11"/>
      <w:szCs w:val="11"/>
      <w:u w:val="none"/>
      <w:shd w:val="clear" w:color="auto" w:fill="FFFFFF"/>
    </w:rPr>
  </w:style>
  <w:style w:type="character" w:customStyle="1" w:styleId="ad">
    <w:name w:val="Сноска"/>
    <w:basedOn w:val="a7"/>
    <w:uiPriority w:val="99"/>
    <w:rsid w:val="00D916B7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0">
    <w:name w:val="Сноска + Курсив2"/>
    <w:basedOn w:val="a7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52">
    <w:name w:val="Сноска + 52"/>
    <w:aliases w:val="5 pt11"/>
    <w:basedOn w:val="a7"/>
    <w:uiPriority w:val="99"/>
    <w:rsid w:val="00412305"/>
    <w:rPr>
      <w:rFonts w:ascii="Times New Roman" w:hAnsi="Times New Roman" w:cs="Times New Roman"/>
      <w:sz w:val="11"/>
      <w:szCs w:val="11"/>
      <w:u w:val="none"/>
      <w:shd w:val="clear" w:color="auto" w:fill="FFFFFF"/>
    </w:rPr>
  </w:style>
  <w:style w:type="character" w:customStyle="1" w:styleId="14">
    <w:name w:val="Сноска + Курсив1"/>
    <w:basedOn w:val="a7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35">
    <w:name w:val="Сноска3"/>
    <w:basedOn w:val="a7"/>
    <w:uiPriority w:val="99"/>
    <w:rsid w:val="00412305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40">
    <w:name w:val="Заголовок №4"/>
    <w:basedOn w:val="4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Arial2">
    <w:name w:val="Колонтитул + Arial2"/>
    <w:aliases w:val="112,5 pt6,Полужирный4"/>
    <w:basedOn w:val="a8"/>
    <w:uiPriority w:val="99"/>
    <w:rsid w:val="00412305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36">
    <w:name w:val="Колонтитул3"/>
    <w:basedOn w:val="a8"/>
    <w:uiPriority w:val="99"/>
    <w:rsid w:val="00412305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112">
    <w:name w:val="Колонтитул + 112"/>
    <w:aliases w:val="5 pt5,Полужирный3"/>
    <w:basedOn w:val="a8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Курсив1"/>
    <w:basedOn w:val="12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3">
    <w:name w:val="Основной текст (5)3"/>
    <w:basedOn w:val="a0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">
    <w:name w:val="Колонтитул2"/>
    <w:basedOn w:val="a8"/>
    <w:uiPriority w:val="99"/>
    <w:rsid w:val="00412305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510">
    <w:name w:val="Основной текст + 51"/>
    <w:aliases w:val="5 pt4"/>
    <w:basedOn w:val="12"/>
    <w:uiPriority w:val="99"/>
    <w:rsid w:val="00412305"/>
    <w:rPr>
      <w:rFonts w:ascii="Times New Roman" w:hAnsi="Times New Roman" w:cs="Times New Roman"/>
      <w:sz w:val="11"/>
      <w:szCs w:val="11"/>
      <w:u w:val="none"/>
    </w:rPr>
  </w:style>
  <w:style w:type="character" w:customStyle="1" w:styleId="311">
    <w:name w:val="Основной текст (3) + Не курсив1"/>
    <w:basedOn w:val="33"/>
    <w:uiPriority w:val="99"/>
    <w:rsid w:val="00412305"/>
    <w:rPr>
      <w:rFonts w:ascii="Times New Roman" w:hAnsi="Times New Roman" w:cs="Times New Roman"/>
      <w:i w:val="0"/>
      <w:iCs w:val="0"/>
      <w:sz w:val="20"/>
      <w:szCs w:val="20"/>
      <w:u w:val="none"/>
      <w:shd w:val="clear" w:color="auto" w:fill="FFFFFF"/>
    </w:rPr>
  </w:style>
  <w:style w:type="character" w:customStyle="1" w:styleId="320">
    <w:name w:val="Основной текст (3)2"/>
    <w:basedOn w:val="33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22">
    <w:name w:val="Сноска2"/>
    <w:basedOn w:val="a7"/>
    <w:uiPriority w:val="99"/>
    <w:rsid w:val="00D8147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42">
    <w:name w:val="Заголовок №42"/>
    <w:basedOn w:val="4"/>
    <w:uiPriority w:val="99"/>
    <w:rsid w:val="00D8147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37">
    <w:name w:val="Body Text Indent 3"/>
    <w:basedOn w:val="a"/>
    <w:link w:val="38"/>
    <w:uiPriority w:val="99"/>
    <w:unhideWhenUsed/>
    <w:rsid w:val="00F0443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F044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caption"/>
    <w:basedOn w:val="a"/>
    <w:next w:val="a"/>
    <w:qFormat/>
    <w:rsid w:val="00F0443B"/>
    <w:pPr>
      <w:numPr>
        <w:ilvl w:val="12"/>
      </w:numPr>
      <w:spacing w:line="360" w:lineRule="auto"/>
      <w:ind w:firstLine="720"/>
      <w:jc w:val="center"/>
    </w:pPr>
    <w:rPr>
      <w:b/>
      <w:bCs/>
      <w:szCs w:val="20"/>
    </w:rPr>
  </w:style>
  <w:style w:type="paragraph" w:customStyle="1" w:styleId="16">
    <w:name w:val="Цитата1"/>
    <w:basedOn w:val="a"/>
    <w:rsid w:val="00F0443B"/>
    <w:pPr>
      <w:spacing w:line="360" w:lineRule="auto"/>
      <w:ind w:left="567" w:right="567" w:firstLine="720"/>
      <w:jc w:val="both"/>
    </w:pPr>
    <w:rPr>
      <w:rFonts w:ascii="Arial" w:hAnsi="Arial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44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443B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100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10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5">
    <w:name w:val="Pa5"/>
    <w:basedOn w:val="a"/>
    <w:next w:val="a"/>
    <w:uiPriority w:val="99"/>
    <w:rsid w:val="00AF50A2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character" w:customStyle="1" w:styleId="Arial1">
    <w:name w:val="Колонтитул + Arial1"/>
    <w:aliases w:val="111,5 pt2,Полужирный2"/>
    <w:basedOn w:val="a8"/>
    <w:uiPriority w:val="99"/>
    <w:rsid w:val="00C600C3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paragraph" w:styleId="25">
    <w:name w:val="Body Text Indent 2"/>
    <w:basedOn w:val="a"/>
    <w:link w:val="26"/>
    <w:uiPriority w:val="99"/>
    <w:unhideWhenUsed/>
    <w:rsid w:val="0051150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511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604971"/>
    <w:rPr>
      <w:b/>
      <w:bCs/>
    </w:rPr>
  </w:style>
  <w:style w:type="character" w:customStyle="1" w:styleId="apple-converted-space">
    <w:name w:val="apple-converted-space"/>
    <w:rsid w:val="00E17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D4A2E-C6A2-4468-9E3A-E3D69E18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Дархан</cp:lastModifiedBy>
  <cp:revision>2</cp:revision>
  <dcterms:created xsi:type="dcterms:W3CDTF">2023-01-11T15:26:00Z</dcterms:created>
  <dcterms:modified xsi:type="dcterms:W3CDTF">2023-01-11T15:26:00Z</dcterms:modified>
</cp:coreProperties>
</file>